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1819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200" w:line="276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10 сентября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Агзямова Р.В.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секретаре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Гильмияровой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Г.Г.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исковом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Отделения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Ханты-Мансийскому автономному округу к Кушнир Олесе Владимировне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неосновательного обогащения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194-</w:t>
      </w:r>
      <w:r>
        <w:rPr>
          <w:rFonts w:ascii="Times New Roman" w:eastAsia="Times New Roman" w:hAnsi="Times New Roman" w:cs="Times New Roman"/>
          <w:sz w:val="27"/>
          <w:szCs w:val="27"/>
        </w:rPr>
        <w:t>199 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Отделения Фонда пенсионного и социального страхования Российской Федерации по Ханты-Мансийскому автономному округу к Кушнир Олесе Владимировне о взыскании неосновательного обогащения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Кушнир Олеси Владимировны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7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Отделения Фонда пенсионного и социального страхования Российской Федерации по Ханты-Мансийскому автономному округу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Fonts w:ascii="Times New Roman" w:eastAsia="Times New Roman" w:hAnsi="Times New Roman" w:cs="Times New Roman"/>
          <w:sz w:val="27"/>
          <w:szCs w:val="27"/>
        </w:rPr>
        <w:t>8601002078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денежные средства неосновательного обогащения в виде незаконно полученной суммы компенсационной выплаты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30000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Кушнир Олеси Владимировны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доход бюджета города Нефтеюганска ХМАО – Югры государственную пошлину в сумме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 руб.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ExternalSystemDefinedgrp-16rplc-11">
    <w:name w:val="cat-ExternalSystemDefined grp-16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  <w:style w:type="character" w:customStyle="1" w:styleId="cat-UserDefinedgrp-18rplc-20">
    <w:name w:val="cat-UserDefined grp-18 rplc-20"/>
    <w:basedOn w:val="DefaultParagraphFont"/>
  </w:style>
  <w:style w:type="character" w:customStyle="1" w:styleId="cat-UserDefinedgrp-19rplc-23">
    <w:name w:val="cat-UserDefined grp-1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